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2016-2017中国经济增长报告  供给侧结构性改革与迈向中高端</w:t>
      </w:r>
    </w:p>
    <w:p>
      <w:r>
        <w:rPr>
          <w:rFonts w:ascii="宋体" w:hAnsi="宋体" w:eastAsia="宋体"/>
          <w:sz w:val="24"/>
        </w:rPr>
        <w:t>张自然等著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2016-2017中国经济增长报告  供给侧结构性改革与迈向中高端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本书出售、求购地址：https://www.jiaokey.com/book/detail/14293057.html</w:t>
      </w:r>
    </w:p>
    <w:p>
      <w:r>
        <w:t>更多相关图书推荐：https://www.jiaokey.com</w:t>
      </w:r>
    </w:p>
    <w:p>
      <w:r>
        <w:t>张自然等著 其他作品：https://www.jiaokey.com/tag/张自然等著.html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关键词搜索：https://www.jiaokey.com/tag/2016-2017中国经济增长报告  供给侧结构性改革与迈向中高端.html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