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书名：霍廷霄电影美术创作系列丛书  再塑白鹿原</w:t>
      </w:r>
    </w:p>
    <w:p>
      <w:r>
        <w:t>作者：霍廷霄著</w:t>
      </w:r>
    </w:p>
    <w:p>
      <w:r>
        <w:t>出版社：北京:中国电影出版社,2017.06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霍廷霄电影美术创作系列丛书  再塑白鹿原 评论地址：https://www.jiaokey.com/book/detail/14293054.html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