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书名：切换系统的模型参考自适应状态跟踪控制</w:t>
      </w:r>
    </w:p>
    <w:p>
      <w:r>
        <w:t>作者：伍彩云，刘暐著</w:t>
      </w:r>
    </w:p>
    <w:p>
      <w:r>
        <w:t>出版社：沈阳:东北大学出版社,2017.06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切换系统的模型参考自适应状态跟踪控制 评论地址：https://www.jiaokey.com/book/detail/14293049.html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