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法哲学学术译丛  论人的尊严  人格的本源与生命的文化</w:t>
      </w:r>
    </w:p>
    <w:p>
      <w:r>
        <w:rPr>
          <w:rFonts w:ascii="宋体" w:hAnsi="宋体" w:eastAsia="宋体"/>
          <w:sz w:val="24"/>
        </w:rPr>
        <w:t>（德国）瓦尔特·施瓦德勒著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法哲学学术译丛  论人的尊严  人格的本源与生命的文化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（德国）瓦尔特·施瓦德勒著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本书出售、求购地址：https://www.jiaokey.com/book/detail/14293047.html</w:t>
      </w:r>
    </w:p>
    <w:p>
      <w:r>
        <w:t>更多相关图书推荐：https://www.jiaokey.com</w:t>
      </w:r>
    </w:p>
    <w:p>
      <w:r>
        <w:t>（德国）瓦尔特·施瓦德勒著 其他作品：https://www.jiaokey.com/tag/（德国）瓦尔特·施瓦德勒著.html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关键词搜索：https://www.jiaokey.com/tag/法哲学学术译丛  论人的尊严  人格的本源与生命的文化.html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