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植物品种特异性、一致性、稳定性测试总论</w:t>
      </w:r>
    </w:p>
    <w:p>
      <w:r>
        <w:rPr>
          <w:rFonts w:ascii="宋体" w:hAnsi="宋体" w:eastAsia="宋体"/>
          <w:sz w:val="24"/>
        </w:rPr>
        <w:t>唐浩主编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植物品种特异性、一致性、稳定性测试总论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本书出售、求购地址：https://www.jiaokey.com/book/detail/14293042.html</w:t>
      </w:r>
    </w:p>
    <w:p>
      <w:r>
        <w:t>更多相关图书推荐：https://www.jiaokey.com</w:t>
      </w:r>
    </w:p>
    <w:p>
      <w:r>
        <w:t>唐浩主编 其他作品：https://www.jiaokey.com/tag/唐浩主编.html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关键词搜索：https://www.jiaokey.com/tag/植物品种特异性、一致性、稳定性测试总论.html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