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秋之卷  2017年第22卷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秋之卷  2017年第22卷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本书出售、求购地址：https://www.jiaokey.com/book/detail/14293034.html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秋之卷  2017年第22卷.html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