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书名：巍巍我南开大校长  纪念张伯苓先生</w:t>
      </w:r>
    </w:p>
    <w:p>
      <w:r>
        <w:t>作者：南开大学校史研究室编</w:t>
      </w:r>
    </w:p>
    <w:p>
      <w:r>
        <w:t>出版社：天津:南开大学出版社,2016.08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巍巍我南开大校长  纪念张伯苓先生 评论地址：https://www.jiaokey.com/book/detail/14293030.html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