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书名：音乐学人冯文慈访谈录</w:t>
      </w:r>
    </w:p>
    <w:p>
      <w:r>
        <w:t>作者：陈荃有采访/编著</w:t>
      </w:r>
    </w:p>
    <w:p>
      <w:r>
        <w:t>出版社：北京:文化艺术出版社,2017.03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音乐学人冯文慈访谈录 评论地址：https://www.jiaokey.com/book/detail/14293025.html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