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当代山东地方概览丛书  当代济南概览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当代山东地方概览丛书  当代济南概览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本书出售、求购地址：https://www.jiaokey.com/book/detail/14293011.html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关键词搜索：https://www.jiaokey.com/tag/当代山东地方概览丛书  当代济南概览.html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