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书名：金昌市纪念改革开放30周年理论研讨会优秀论文集</w:t>
      </w:r>
    </w:p>
    <w:p>
      <w:r>
        <w:t>作者：中共金昌市委宣传部编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金昌市纪念改革开放30周年理论研讨会优秀论文集 评论地址：https://www.jiaokey.com/book/detail/14292970.html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