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书名：金昌市招商引资重点推介项目汇编</w:t>
      </w:r>
    </w:p>
    <w:p>
      <w:r>
        <w:t>作者：金昌市招商局，金川集团规划发展部编</w:t>
      </w:r>
    </w:p>
    <w:p>
      <w:r>
        <w:t>出版社：</w:t>
      </w:r>
    </w:p>
    <w:p>
      <w:r>
        <w:t>出版日期：2014</w:t>
      </w:r>
    </w:p>
    <w:p>
      <w:r>
        <w:t>总页数：88</w:t>
      </w:r>
    </w:p>
    <w:p>
      <w:r>
        <w:t>更多请访问教客网: www.jiaokey.com</w:t>
      </w:r>
    </w:p>
    <w:p>
      <w:r>
        <w:t>金昌市招商引资重点推介项目汇编 评论地址：https://www.jiaokey.com/book/detail/14292955.html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