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书名：金昌市能源资源开发利用研究</w:t>
      </w:r>
    </w:p>
    <w:p>
      <w:r>
        <w:t>作者：王在华，张均国，魏秀鸿，张宇峰编著</w:t>
      </w:r>
    </w:p>
    <w:p>
      <w:r>
        <w:t>出版社：金昌市政府生产办公室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金昌市能源资源开发利用研究 评论地址：https://www.jiaokey.com/book/detail/14292953.html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