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倾听长清的歌唱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倾听长清的歌唱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本书出售、求购地址：https://www.jiaokey.com/book/detail/14292889.html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关键词搜索：https://www.jiaokey.com/tag/倾听长清的歌唱.html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