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历下撷萃  历下泉韵</w:t>
      </w:r>
    </w:p>
    <w:p>
      <w:r>
        <w:rPr>
          <w:rFonts w:ascii="宋体" w:hAnsi="宋体" w:eastAsia="宋体"/>
          <w:sz w:val="24"/>
        </w:rPr>
        <w:t>济南市历下区政协编；管萍，刘书龙主编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历下撷萃  历下泉韵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济南市历下区政协编；管萍，刘书龙主编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本书出售、求购地址：https://www.jiaokey.com/book/detail/14292880.html</w:t>
      </w:r>
    </w:p>
    <w:p>
      <w:r>
        <w:t>更多相关图书推荐：https://www.jiaokey.com</w:t>
      </w:r>
    </w:p>
    <w:p>
      <w:r>
        <w:t>济南市历下区政协编；管萍，刘书龙主编 其他作品：https://www.jiaokey.com/tag/济南市历下区政协编；管萍，刘书龙主编.html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关键词搜索：https://www.jiaokey.com/tag/历下撷萃  历下泉韵.html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