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书名：发展中的青州革命老区  1921-1978</w:t>
      </w:r>
    </w:p>
    <w:p>
      <w:r>
        <w:t>作者：樊光湘主编</w:t>
      </w:r>
    </w:p>
    <w:p>
      <w:r>
        <w:t>出版社：北京：中共党史出版社</w:t>
      </w:r>
    </w:p>
    <w:p>
      <w:r>
        <w:t>出版日期：2016.08</w:t>
      </w:r>
    </w:p>
    <w:p>
      <w:r>
        <w:t>总页数：264</w:t>
      </w:r>
    </w:p>
    <w:p>
      <w:r>
        <w:t>更多请访问教客网: www.jiaokey.com</w:t>
      </w:r>
    </w:p>
    <w:p>
      <w:r>
        <w:t>发展中的青州革命老区  1921-1978 评论地址：https://www.jiaokey.com/book/detail/14292856.html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