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新编服装材料学  第4版</w:t>
      </w:r>
    </w:p>
    <w:p>
      <w:r>
        <w:rPr>
          <w:rFonts w:ascii="宋体" w:hAnsi="宋体" w:eastAsia="宋体"/>
          <w:sz w:val="24"/>
        </w:rPr>
        <w:t>张怀珠，袁观洛，王利君编著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新编服装材料学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张怀珠，袁观洛，王利君编著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本书出售、求购地址：https://www.jiaokey.com/book/detail/14292784.html</w:t>
      </w:r>
    </w:p>
    <w:p>
      <w:r>
        <w:t>更多相关图书推荐：https://www.jiaokey.com</w:t>
      </w:r>
    </w:p>
    <w:p>
      <w:r>
        <w:t>张怀珠，袁观洛，王利君编著 其他作品：https://www.jiaokey.com/tag/张怀珠，袁观洛，王利君编著.html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关键词搜索：https://www.jiaokey.com/tag/新编服装材料学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