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测色与计算机配色  第3版</w:t>
      </w:r>
    </w:p>
    <w:p>
      <w:r>
        <w:rPr>
          <w:rFonts w:ascii="宋体" w:hAnsi="宋体" w:eastAsia="宋体"/>
          <w:sz w:val="24"/>
        </w:rPr>
        <w:t>董振礼，郑宝海，轷桂芬，刘建勇编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测色与计算机配色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董振礼，郑宝海，轷桂芬，刘建勇编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本书出售、求购地址：https://www.jiaokey.com/book/detail/14292778.html</w:t>
      </w:r>
    </w:p>
    <w:p>
      <w:r>
        <w:t>更多相关图书推荐：https://www.jiaokey.com</w:t>
      </w:r>
    </w:p>
    <w:p>
      <w:r>
        <w:t>董振礼，郑宝海，轷桂芬，刘建勇编 其他作品：https://www.jiaokey.com/tag/董振礼，郑宝海，轷桂芬，刘建勇编.html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关键词搜索：https://www.jiaokey.com/tag/测色与计算机配色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