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提花面料花型设计与工艺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提花面料花型设计与工艺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本书出售、求购地址：https://www.jiaokey.com/book/detail/14292772.html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关键词搜索：https://www.jiaokey.com/tag/提花面料花型设计与工艺.html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