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书名：风从漠上来  王晓银国画作品集</w:t>
      </w:r>
    </w:p>
    <w:p>
      <w:r>
        <w:t>作者：王晓银绘</w:t>
      </w:r>
    </w:p>
    <w:p>
      <w:r>
        <w:t>出版社：哈尔滨:黑龙江美术出版社,2008.07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风从漠上来  王晓银国画作品集 评论地址：https://www.jiaokey.com/book/detail/14292757.html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