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信息软件系统测试与实践</w:t>
      </w:r>
    </w:p>
    <w:p>
      <w:r>
        <w:rPr>
          <w:rFonts w:ascii="宋体" w:hAnsi="宋体" w:eastAsia="宋体"/>
          <w:sz w:val="24"/>
        </w:rPr>
        <w:t>张伟，王骋，孙涛，魏理豪，许海洋编著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信息软件系统测试与实践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张伟，王骋，孙涛，魏理豪，许海洋编著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本书出售、求购地址：https://www.jiaokey.com/book/detail/14292717.html</w:t>
      </w:r>
    </w:p>
    <w:p>
      <w:r>
        <w:t>更多相关图书推荐：https://www.jiaokey.com</w:t>
      </w:r>
    </w:p>
    <w:p>
      <w:r>
        <w:t>张伟，王骋，孙涛，魏理豪，许海洋编著 其他作品：https://www.jiaokey.com/tag/张伟，王骋，孙涛，魏理豪，许海洋编著.html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关键词搜索：https://www.jiaokey.com/tag/信息软件系统测试与实践.html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