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第七个读者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第七个读者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本书出售、求购地址：https://www.jiaokey.com/book/detail/14292699.html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重庆出版集团；重庆出版社,2017.09 出版图书：https://www.jiaokey.com/tag/重庆出版集团；重庆出版社,2017.09.html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