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书名：马克思恩格斯和谐技术观及其当代发展</w:t>
      </w:r>
    </w:p>
    <w:p>
      <w:r>
        <w:t>作者：黄威威著</w:t>
      </w:r>
    </w:p>
    <w:p>
      <w:r>
        <w:t>出版社：沈阳:东北大学出版社,2017.05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马克思恩格斯和谐技术观及其当代发展 评论地址：https://www.jiaokey.com/book/detail/14292698.html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