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马克思主义哲学自信的哲学表述  走进中国梦的历史新画卷</w:t>
      </w:r>
    </w:p>
    <w:p>
      <w:r>
        <w:rPr>
          <w:rFonts w:ascii="宋体" w:hAnsi="宋体" w:eastAsia="宋体"/>
          <w:sz w:val="24"/>
        </w:rPr>
        <w:t>李宏剑著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马克思主义哲学自信的哲学表述  走进中国梦的历史新画卷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本书出售、求购地址：https://www.jiaokey.com/book/detail/14292683.html</w:t>
      </w:r>
    </w:p>
    <w:p>
      <w:r>
        <w:t>更多相关图书推荐：https://www.jiaokey.com</w:t>
      </w:r>
    </w:p>
    <w:p>
      <w:r>
        <w:t>李宏剑著 其他作品：https://www.jiaokey.com/tag/李宏剑著.html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关键词搜索：https://www.jiaokey.com/tag/马克思主义哲学自信的哲学表述  走进中国梦的历史新画卷.html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