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2017年国家司法考试三校AB卷答案及解析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2017年国家司法考试三校AB卷答案及解析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本书出售、求购地址：https://www.jiaokey.com/book/detail/14292682.html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关键词搜索：https://www.jiaokey.com/tag/2017年国家司法考试三校AB卷答案及解析.html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