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计算机实用软件应用系列教程  LMS VIRTUAL.LAB MOTION进阶与案例教程</w:t>
      </w:r>
    </w:p>
    <w:p>
      <w:r>
        <w:rPr>
          <w:rFonts w:ascii="宋体" w:hAnsi="宋体" w:eastAsia="宋体"/>
          <w:sz w:val="24"/>
        </w:rPr>
        <w:t>喻天翔，张玉刚，万晓峰，王钰龙等编著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计算机实用软件应用系列教程  LMS VIRTUAL.LAB MOTION进阶与案例教程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喻天翔，张玉刚，万晓峰，王钰龙等编著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本书出售、求购地址：https://www.jiaokey.com/book/detail/14292642.html</w:t>
      </w:r>
    </w:p>
    <w:p>
      <w:r>
        <w:t>更多相关图书推荐：https://www.jiaokey.com</w:t>
      </w:r>
    </w:p>
    <w:p>
      <w:r>
        <w:t>喻天翔，张玉刚，万晓峰，王钰龙等编著 其他作品：https://www.jiaokey.com/tag/喻天翔，张玉刚，万晓峰，王钰龙等编著.html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关键词搜索：https://www.jiaokey.com/tag/高等学校规划教材  计算机实用软件应用系列教程  LMS VIRTUAL.LAB MOTION进阶与案例教程.html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