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NODE.JS核心技术教程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NODE.JS核心技术教程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本书出售、求购地址：https://www.jiaokey.com/book/detail/14292619.html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关键词搜索：https://www.jiaokey.com/tag/NODE.JS核心技术教程.html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