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行走的机器  六足机器人</w:t>
      </w:r>
    </w:p>
    <w:p>
      <w:r>
        <w:rPr>
          <w:rFonts w:ascii="宋体" w:hAnsi="宋体" w:eastAsia="宋体"/>
          <w:sz w:val="24"/>
        </w:rPr>
        <w:t>宋新明（Shin-Min Song），（美）沃尔德伦（Kenneth J.Waldron）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行走的机器  六足机器人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宋新明（Shin-Min Song），（美）沃尔德伦（Kenneth J.Waldron）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本书出售、求购地址：https://www.jiaokey.com/book/detail/14292570.html</w:t>
      </w:r>
    </w:p>
    <w:p>
      <w:r>
        <w:t>更多相关图书推荐：https://www.jiaokey.com</w:t>
      </w:r>
    </w:p>
    <w:p>
      <w:r>
        <w:t>宋新明（Shin-Min Song），（美）沃尔德伦（Kenneth J.Waldron） 其他作品：https://www.jiaokey.com/tag/宋新明（Shin-Min Song），（美）沃尔德伦（Kenneth J.Waldron）.html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关键词搜索：https://www.jiaokey.com/tag/行走的机器  六足机器人.html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