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书名：绿色数据中心机房智能监控技术及应用</w:t>
      </w:r>
    </w:p>
    <w:p>
      <w:r>
        <w:t>作者：余长庚著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总页数：124</w:t>
      </w:r>
    </w:p>
    <w:p>
      <w:r>
        <w:t>更多请访问教客网: www.jiaokey.com</w:t>
      </w:r>
    </w:p>
    <w:p>
      <w:r>
        <w:t>绿色数据中心机房智能监控技术及应用 评论地址：https://www.jiaokey.com/book/detail/14292540.html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