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考研金榜题名名师辅导教材系列  线性代数8讲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考研金榜题名名师辅导教材系列  线性代数8讲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本书出售、求购地址：https://www.jiaokey.com/book/detail/14292518.html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关键词搜索：https://www.jiaokey.com/tag/考研金榜题名名师辅导教材系列  线性代数8讲.html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