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冶金加热炉液压机械可靠性研究与工程应用</w:t>
      </w:r>
    </w:p>
    <w:p>
      <w:r>
        <w:rPr>
          <w:rFonts w:ascii="宋体" w:hAnsi="宋体" w:eastAsia="宋体"/>
          <w:sz w:val="24"/>
        </w:rPr>
        <w:t>刘雅俊著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冶金加热炉液压机械可靠性研究与工程应用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本书出售、求购地址：https://www.jiaokey.com/book/detail/14292513.html</w:t>
      </w:r>
    </w:p>
    <w:p>
      <w:r>
        <w:t>更多相关图书推荐：https://www.jiaokey.com</w:t>
      </w:r>
    </w:p>
    <w:p>
      <w:r>
        <w:t>刘雅俊著 其他作品：https://www.jiaokey.com/tag/刘雅俊著.html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关键词搜索：https://www.jiaokey.com/tag/冶金加热炉液压机械可靠性研究与工程应用.html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