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书名：嘤鸣集</w:t>
      </w:r>
    </w:p>
    <w:p>
      <w:r>
        <w:t>作者：邵关春著</w:t>
      </w:r>
    </w:p>
    <w:p>
      <w:r>
        <w:t>出版社：中国诗书画出版社,2015.10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嘤鸣集 评论地址：https://www.jiaokey.com/book/detail/14292476.html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