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书名：金秋小丛书  夕阳红联语集</w:t>
      </w:r>
    </w:p>
    <w:p>
      <w:r>
        <w:t>作者：赵荣惠编写</w:t>
      </w:r>
    </w:p>
    <w:p>
      <w:r>
        <w:t>出版社：</w:t>
      </w:r>
    </w:p>
    <w:p>
      <w:r>
        <w:t>出版日期：</w:t>
      </w:r>
    </w:p>
    <w:p>
      <w:r>
        <w:t>总页数：132</w:t>
      </w:r>
    </w:p>
    <w:p>
      <w:r>
        <w:t>更多请访问教客网: www.jiaokey.com</w:t>
      </w:r>
    </w:p>
    <w:p>
      <w:r>
        <w:t>金秋小丛书  夕阳红联语集 评论地址：https://www.jiaokey.com/book/detail/14292468.html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