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书名：居家养老服务手册</w:t>
      </w:r>
    </w:p>
    <w:p>
      <w:r>
        <w:t>作者：富阳市老龄工作委员会</w:t>
      </w:r>
    </w:p>
    <w:p>
      <w:r>
        <w:t>出版社：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居家养老服务手册 评论地址：https://www.jiaokey.com/book/detail/14292461.html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