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书名：婴童之都  玩家宝典</w:t>
      </w:r>
    </w:p>
    <w:p>
      <w:r>
        <w:t>作者：</w:t>
      </w:r>
    </w:p>
    <w:p>
      <w:r>
        <w:t>出版社：2011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婴童之都  玩家宝典 评论地址：https://www.jiaokey.com/book/detail/14292452.html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