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一朵莲花耸碧霄</w:t>
      </w:r>
    </w:p>
    <w:p>
      <w:r>
        <w:rPr>
          <w:rFonts w:ascii="宋体" w:hAnsi="宋体" w:eastAsia="宋体"/>
          <w:sz w:val="24"/>
        </w:rPr>
        <w:t>新登中学六十周年校庆办公室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2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一朵莲花耸碧霄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新登中学六十周年校庆办公室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本书出售、求购地址：https://www.jiaokey.com/book/detail/14292431.html</w:t>
      </w:r>
    </w:p>
    <w:p>
      <w:r>
        <w:t>更多相关图书推荐：https://www.jiaokey.com</w:t>
      </w:r>
    </w:p>
    <w:p>
      <w:r>
        <w:t>新登中学六十周年校庆办公室 其他作品：https://www.jiaokey.com/tag/新登中学六十周年校庆办公室.html</w:t>
      </w:r>
    </w:p>
    <w:p>
      <w:r>
        <w:t>2001.10 出版图书：https://www.jiaokey.com/tag/2001.10.html</w:t>
      </w:r>
    </w:p>
    <w:p>
      <w:r>
        <w:t>关键词搜索：https://www.jiaokey.com/tag/一朵莲花耸碧霄.html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