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富阳市社会主义时期党史专题集  3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富阳市社会主义时期党史专题集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本书出售、求购地址：https://www.jiaokey.com/book/detail/14292400.html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关键词搜索：https://www.jiaokey.com/tag/富阳市社会主义时期党史专题集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