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春江论坛报告集  第三辑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春江论坛报告集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本书出售、求购地址：https://www.jiaokey.com/book/detail/14292396.html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关键词搜索：https://www.jiaokey.com/tag/春江论坛报告集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