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富阳市民主革命时期党史人物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富阳市民主革命时期党史人物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本书出售、求购地址：https://www.jiaokey.com/book/detail/14292382.html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关键词搜索：https://www.jiaokey.com/tag/富阳市民主革命时期党史人物.html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