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若星汉天空  上  典藏纪念版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若星汉天空  上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本书出售、求购地址：https://www.jiaokey.com/book/detail/14292331.html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