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地球上最大的庄园  土著人如何塑造澳大利亚</w:t>
      </w:r>
    </w:p>
    <w:p>
      <w:r>
        <w:rPr>
          <w:rFonts w:ascii="宋体" w:hAnsi="宋体" w:eastAsia="宋体"/>
          <w:sz w:val="24"/>
        </w:rPr>
        <w:t>（澳）比尔·甘觅奇著；段满福译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地球上最大的庄园  土著人如何塑造澳大利亚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（澳）比尔·甘觅奇著；段满福译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本书出售、求购地址：https://www.jiaokey.com/book/detail/14292329.html</w:t>
      </w:r>
    </w:p>
    <w:p>
      <w:r>
        <w:t>更多相关图书推荐：https://www.jiaokey.com</w:t>
      </w:r>
    </w:p>
    <w:p>
      <w:r>
        <w:t>（澳）比尔·甘觅奇著；段满福译 其他作品：https://www.jiaokey.com/tag/（澳）比尔·甘觅奇著；段满福译.html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关键词搜索：https://www.jiaokey.com/tag/地球上最大的庄园  土著人如何塑造澳大利亚.html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