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黑色晶片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黑色晶片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本书出售、求购地址：https://www.jiaokey.com/book/detail/14292325.html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黑色晶片.html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