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书名：晨风童书  宝宝爱听妈妈讲故事  睡前10分钟  暖暖的爱  2-6岁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出版日期：2017.06</w:t>
      </w:r>
    </w:p>
    <w:p>
      <w:r>
        <w:t>总页数：111</w:t>
      </w:r>
    </w:p>
    <w:p>
      <w:r>
        <w:t>更多请访问教客网: www.jiaokey.com</w:t>
      </w:r>
    </w:p>
    <w:p>
      <w:r>
        <w:t>晨风童书  宝宝爱听妈妈讲故事  睡前10分钟  暖暖的爱  2-6岁 评论地址：https://www.jiaokey.com/book/detail/14292309.html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