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幽灵狗  小狗胡椒与星运宅  5-12岁</w:t>
      </w:r>
    </w:p>
    <w:p>
      <w:r>
        <w:rPr>
          <w:rFonts w:ascii="宋体" w:hAnsi="宋体" w:eastAsia="宋体"/>
          <w:sz w:val="24"/>
        </w:rPr>
        <w:t>克莱尔·巴克（Claire Barker）著；露丝·柯林斯（Ross Collins）绘；唐昕圆译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幽灵狗  小狗胡椒与星运宅  5-12岁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克莱尔·巴克（Claire Barker）著；露丝·柯林斯（Ross Collins）绘；唐昕圆译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本书出售、求购地址：https://www.jiaokey.com/book/detail/14292290.html</w:t>
      </w:r>
    </w:p>
    <w:p>
      <w:r>
        <w:t>更多相关图书推荐：https://www.jiaokey.com</w:t>
      </w:r>
    </w:p>
    <w:p>
      <w:r>
        <w:t>克莱尔·巴克（Claire Barker）著；露丝·柯林斯（Ross Collins）绘；唐昕圆译 其他作品：https://www.jiaokey.com/tag/克莱尔·巴克（Claire Barker）著；露丝·柯林斯（Ross Collins）绘；唐昕圆译.html</w:t>
      </w:r>
    </w:p>
    <w:p>
      <w:r>
        <w:t>合肥：黄山书社 出版图书：https://www.jiaokey.com/tag/合肥：黄山书社.html</w:t>
      </w:r>
    </w:p>
    <w:p>
      <w:r>
        <w:t>关键词搜索：https://www.jiaokey.com/tag/幽灵狗  小狗胡椒与星运宅  5-12岁.html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