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书名：有一千个孩子，就有一千种教育  45位枫叶外籍教师访谈录</w:t>
      </w:r>
    </w:p>
    <w:p>
      <w:r>
        <w:t>作者：周晴，燕子著</w:t>
      </w:r>
    </w:p>
    <w:p>
      <w:r>
        <w:t>出版社：沈阳：辽宁人民出版社</w:t>
      </w:r>
    </w:p>
    <w:p>
      <w:r>
        <w:t>出版日期：2016.11</w:t>
      </w:r>
    </w:p>
    <w:p>
      <w:r>
        <w:t>总页数：220</w:t>
      </w:r>
    </w:p>
    <w:p>
      <w:r>
        <w:t>更多请访问教客网: www.jiaokey.com</w:t>
      </w:r>
    </w:p>
    <w:p>
      <w:r>
        <w:t>有一千个孩子，就有一千种教育  45位枫叶外籍教师访谈录 评论地址：https://www.jiaokey.com/book/detail/14292285.html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