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青春与动漫绘本书籍  妈妈不见了</w:t>
      </w:r>
    </w:p>
    <w:p>
      <w:r>
        <w:rPr>
          <w:rFonts w:ascii="宋体" w:hAnsi="宋体" w:eastAsia="宋体"/>
          <w:sz w:val="24"/>
        </w:rPr>
        <w:t>丽贝卡·科布，RebeccaCobb文；绿云图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青春与动漫绘本书籍  妈妈不见了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丽贝卡·科布，RebeccaCobb文；绿云图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本书出售、求购地址：https://www.jiaokey.com/book/detail/14292232.html</w:t>
      </w:r>
    </w:p>
    <w:p>
      <w:r>
        <w:t>更多相关图书推荐：https://www.jiaokey.com</w:t>
      </w:r>
    </w:p>
    <w:p>
      <w:r>
        <w:t>丽贝卡·科布，RebeccaCobb文；绿云图 其他作品：https://www.jiaokey.com/tag/丽贝卡·科布，RebeccaCobb文；绿云图.html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关键词搜索：https://www.jiaokey.com/tag/青春与动漫绘本书籍  妈妈不见了.html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