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骨灰级  玩转数独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骨灰级  玩转数独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本书出售、求购地址：https://www.jiaokey.com/book/detail/14292229.html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关键词搜索：https://www.jiaokey.com/tag/骨灰级  玩转数独.html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