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书名：海伯利安</w:t>
      </w:r>
    </w:p>
    <w:p>
      <w:r>
        <w:t>作者：（美）丹·西蒙斯著作；潘振华，官善明，李懿译</w:t>
      </w:r>
    </w:p>
    <w:p>
      <w:r>
        <w:t>出版社：上海:文汇出版社,2017.08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海伯利安 评论地址：https://www.jiaokey.com/book/detail/14292227.html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