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书名：刺客列传秦乱纪</w:t>
      </w:r>
    </w:p>
    <w:p>
      <w:r>
        <w:t>作者：（美）马巨著</w:t>
      </w:r>
    </w:p>
    <w:p>
      <w:r>
        <w:t>出版社：北京:台海出版社,2017.06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刺客列传秦乱纪 评论地址：https://www.jiaokey.com/book/detail/14292221.html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