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森林鱼·国际绘本大师经典  走，我们去捉狮子！  精装绘本</w:t>
      </w:r>
    </w:p>
    <w:p>
      <w:r>
        <w:rPr>
          <w:rFonts w:ascii="宋体" w:hAnsi="宋体" w:eastAsia="宋体"/>
          <w:sz w:val="24"/>
        </w:rPr>
        <w:t>（奥地利）弗兰茨·维特坎普，（德）阿克塞尔·舍夫勒著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森林鱼·国际绘本大师经典  走，我们去捉狮子！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（奥地利）弗兰茨·维特坎普，（德）阿克塞尔·舍夫勒著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本书出售、求购地址：https://www.jiaokey.com/book/detail/14292220.html</w:t>
      </w:r>
    </w:p>
    <w:p>
      <w:r>
        <w:t>更多相关图书推荐：https://www.jiaokey.com</w:t>
      </w:r>
    </w:p>
    <w:p>
      <w:r>
        <w:t>（奥地利）弗兰茨·维特坎普，（德）阿克塞尔·舍夫勒著 其他作品：https://www.jiaokey.com/tag/（奥地利）弗兰茨·维特坎普，（德）阿克塞尔·舍夫勒著.html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关键词搜索：https://www.jiaokey.com/tag/森林鱼·国际绘本大师经典  走，我们去捉狮子！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