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书名：冰心奖获奖作家书系  爷爷的打火匣</w:t>
      </w:r>
    </w:p>
    <w:p>
      <w:r>
        <w:t>作者：徐鲁著</w:t>
      </w:r>
    </w:p>
    <w:p>
      <w:r>
        <w:t>出版社：北京联合出版公司,2016.01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冰心奖获奖作家书系  爷爷的打火匣 评论地址：https://www.jiaokey.com/book/detail/14292212.html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